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FFDA9" w14:textId="77777777" w:rsidR="002F4E0D" w:rsidRDefault="002F4E0D" w:rsidP="002F4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14:paraId="225338A1" w14:textId="77777777" w:rsidR="002F4E0D" w:rsidRPr="00333D2D" w:rsidRDefault="002F4E0D" w:rsidP="002F4E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3D2D">
        <w:rPr>
          <w:rFonts w:ascii="Times New Roman" w:hAnsi="Times New Roman" w:cs="Times New Roman"/>
          <w:sz w:val="24"/>
          <w:szCs w:val="24"/>
          <w:lang w:val="ru-RU"/>
        </w:rPr>
        <w:t>На основу члана 42. став 5. Закона о подстицајима у пољопривреди и руралном развоју („Службени гласник РС”, бр. 10/13, 142/14, 103/15, 101/16 и 35/23),</w:t>
      </w:r>
    </w:p>
    <w:p w14:paraId="6DB03241" w14:textId="77777777" w:rsidR="002F4E0D" w:rsidRPr="00333D2D" w:rsidRDefault="002F4E0D" w:rsidP="002F4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B84E98B" w14:textId="77777777" w:rsidR="002F4E0D" w:rsidRPr="00333D2D" w:rsidRDefault="002F4E0D" w:rsidP="002F4E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3D2D">
        <w:rPr>
          <w:rFonts w:ascii="Times New Roman" w:hAnsi="Times New Roman" w:cs="Times New Roman"/>
          <w:sz w:val="24"/>
          <w:szCs w:val="24"/>
          <w:lang w:val="ru-RU"/>
        </w:rPr>
        <w:t xml:space="preserve">Министар пољопривреде, </w:t>
      </w:r>
      <w:r w:rsidRPr="00333D2D">
        <w:rPr>
          <w:rFonts w:ascii="Times New Roman" w:hAnsi="Times New Roman" w:cs="Times New Roman"/>
          <w:sz w:val="24"/>
          <w:szCs w:val="24"/>
          <w:lang w:val="sr-Cyrl-RS"/>
        </w:rPr>
        <w:t>шумарства и пољопривреде доноси</w:t>
      </w:r>
    </w:p>
    <w:p w14:paraId="55002BC6" w14:textId="77777777" w:rsidR="002F4E0D" w:rsidRPr="00333D2D" w:rsidRDefault="002F4E0D" w:rsidP="002F4E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29C2034" w14:textId="77777777" w:rsidR="002F4E0D" w:rsidRPr="00333D2D" w:rsidRDefault="002F4E0D" w:rsidP="002F4E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A8C1321" w14:textId="77777777" w:rsidR="002F4E0D" w:rsidRPr="00333D2D" w:rsidRDefault="002F4E0D" w:rsidP="002F4E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33D2D">
        <w:rPr>
          <w:rFonts w:ascii="Times New Roman" w:hAnsi="Times New Roman" w:cs="Times New Roman"/>
          <w:sz w:val="24"/>
          <w:szCs w:val="24"/>
          <w:lang w:val="ru-RU"/>
        </w:rPr>
        <w:t>ПРАВИЛНИК</w:t>
      </w:r>
    </w:p>
    <w:p w14:paraId="2AC6A139" w14:textId="77777777" w:rsidR="002F4E0D" w:rsidRPr="00333D2D" w:rsidRDefault="002F4E0D" w:rsidP="002F4E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33D2D">
        <w:rPr>
          <w:rFonts w:ascii="Times New Roman" w:hAnsi="Times New Roman" w:cs="Times New Roman"/>
          <w:sz w:val="24"/>
          <w:szCs w:val="24"/>
          <w:lang w:val="sr-Cyrl-RS"/>
        </w:rPr>
        <w:t xml:space="preserve"> О ИЗМЕНАМА И ДОПУНАМА ПРАВИЛНИКА </w:t>
      </w:r>
      <w:r w:rsidRPr="00333D2D">
        <w:rPr>
          <w:rFonts w:ascii="Times New Roman" w:hAnsi="Times New Roman" w:cs="Times New Roman"/>
          <w:sz w:val="24"/>
          <w:szCs w:val="24"/>
          <w:lang w:val="ru-RU"/>
        </w:rPr>
        <w:t>О ПОДСТИЦАЈИМА ЗА ПРОИЗВОДЊУ САДНОГ МАТЕРИЈАЛА И СЕРТИФИКАЦИЈУ И КЛОНСК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333D2D">
        <w:rPr>
          <w:rFonts w:ascii="Times New Roman" w:hAnsi="Times New Roman" w:cs="Times New Roman"/>
          <w:sz w:val="24"/>
          <w:szCs w:val="24"/>
          <w:lang w:val="ru-RU"/>
        </w:rPr>
        <w:t xml:space="preserve"> СЕЛЕКЦИЈ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333D2D">
        <w:rPr>
          <w:rFonts w:ascii="Times New Roman" w:hAnsi="Times New Roman" w:cs="Times New Roman"/>
          <w:sz w:val="24"/>
          <w:szCs w:val="24"/>
          <w:lang w:val="ru-RU"/>
        </w:rPr>
        <w:t xml:space="preserve"> ВОЋАКА, ВИНОВЕ ЛОЗЕ И ХМЕЉА</w:t>
      </w:r>
    </w:p>
    <w:p w14:paraId="18922CD8" w14:textId="77777777" w:rsidR="00D8254D" w:rsidRPr="00FE6F27" w:rsidRDefault="00D8254D" w:rsidP="00D8254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FE6F27">
        <w:rPr>
          <w:rFonts w:ascii="Times New Roman" w:hAnsi="Times New Roman" w:cs="Times New Roman"/>
          <w:i/>
          <w:iCs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FE6F27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објављено у „Службен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Pr="00FE6F2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гласник РС”, број 45 од 2. јуна 2023. године -</w:t>
      </w:r>
    </w:p>
    <w:p w14:paraId="76D8BD51" w14:textId="4FC950BF" w:rsidR="002F4E0D" w:rsidRDefault="002F4E0D" w:rsidP="002F4E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92B98CF" w14:textId="77777777" w:rsidR="00D8254D" w:rsidRPr="00333D2D" w:rsidRDefault="00D8254D" w:rsidP="002F4E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3E3B685" w14:textId="77777777" w:rsidR="002F4E0D" w:rsidRPr="00333D2D" w:rsidRDefault="002F4E0D" w:rsidP="002F4E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333D2D">
        <w:rPr>
          <w:rFonts w:ascii="Times New Roman" w:hAnsi="Times New Roman" w:cs="Times New Roman"/>
          <w:sz w:val="24"/>
          <w:szCs w:val="24"/>
          <w:lang w:val="sr-Cyrl-RS"/>
        </w:rPr>
        <w:t>Члан 1.</w:t>
      </w:r>
    </w:p>
    <w:p w14:paraId="01DE1451" w14:textId="77777777" w:rsidR="002F4E0D" w:rsidRPr="00333D2D" w:rsidRDefault="002F4E0D" w:rsidP="002F4E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3D2D">
        <w:rPr>
          <w:rFonts w:ascii="Times New Roman" w:hAnsi="Times New Roman" w:cs="Times New Roman"/>
          <w:sz w:val="24"/>
          <w:szCs w:val="24"/>
          <w:lang w:val="sr-Cyrl-RS"/>
        </w:rPr>
        <w:t xml:space="preserve">У Правилнику </w:t>
      </w:r>
      <w:r w:rsidRPr="00333D2D">
        <w:rPr>
          <w:rFonts w:ascii="Times New Roman" w:hAnsi="Times New Roman" w:cs="Times New Roman"/>
          <w:sz w:val="24"/>
          <w:szCs w:val="24"/>
          <w:lang w:val="ru-RU"/>
        </w:rPr>
        <w:t>о подстицајима за производњу садног материјала и сертификацију и клонск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333D2D">
        <w:rPr>
          <w:rFonts w:ascii="Times New Roman" w:hAnsi="Times New Roman" w:cs="Times New Roman"/>
          <w:sz w:val="24"/>
          <w:szCs w:val="24"/>
          <w:lang w:val="ru-RU"/>
        </w:rPr>
        <w:t xml:space="preserve"> селекциј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333D2D">
        <w:rPr>
          <w:rFonts w:ascii="Times New Roman" w:hAnsi="Times New Roman" w:cs="Times New Roman"/>
          <w:sz w:val="24"/>
          <w:szCs w:val="24"/>
          <w:lang w:val="ru-RU"/>
        </w:rPr>
        <w:t xml:space="preserve"> воћака, винове лозе и хмеља</w:t>
      </w:r>
      <w:r w:rsidRPr="00333D2D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Pr="00333D2D">
        <w:rPr>
          <w:rFonts w:ascii="Times New Roman" w:hAnsi="Times New Roman" w:cs="Times New Roman"/>
          <w:sz w:val="24"/>
          <w:szCs w:val="24"/>
          <w:lang w:val="ru-RU"/>
        </w:rPr>
        <w:t>„Службени гласник РСˮ, бр. 58/17, 25/18 и 3/23</w:t>
      </w:r>
      <w:r w:rsidRPr="00333D2D">
        <w:rPr>
          <w:rFonts w:ascii="Times New Roman" w:hAnsi="Times New Roman" w:cs="Times New Roman"/>
          <w:sz w:val="24"/>
          <w:szCs w:val="24"/>
          <w:lang w:val="sr-Cyrl-RS"/>
        </w:rPr>
        <w:t xml:space="preserve">) у називу речи: </w:t>
      </w:r>
      <w:r w:rsidRPr="00333D2D">
        <w:rPr>
          <w:rFonts w:ascii="Times New Roman" w:hAnsi="Times New Roman" w:cs="Times New Roman"/>
          <w:sz w:val="24"/>
          <w:szCs w:val="24"/>
          <w:lang w:val="ru-RU"/>
        </w:rPr>
        <w:t>„</w:t>
      </w:r>
      <w:r w:rsidRPr="00333D2D">
        <w:rPr>
          <w:rFonts w:ascii="Times New Roman" w:hAnsi="Times New Roman" w:cs="Times New Roman"/>
          <w:sz w:val="24"/>
          <w:szCs w:val="24"/>
          <w:lang w:val="sr-Cyrl-RS"/>
        </w:rPr>
        <w:t xml:space="preserve">и хмељаˮ замењују се речима: </w:t>
      </w:r>
      <w:r w:rsidRPr="00333D2D">
        <w:rPr>
          <w:rFonts w:ascii="Times New Roman" w:hAnsi="Times New Roman" w:cs="Times New Roman"/>
          <w:sz w:val="24"/>
          <w:szCs w:val="24"/>
          <w:lang w:val="ru-RU"/>
        </w:rPr>
        <w:t>„</w:t>
      </w:r>
      <w:r w:rsidRPr="00333D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3D2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333D2D">
        <w:rPr>
          <w:rFonts w:ascii="Times New Roman" w:hAnsi="Times New Roman" w:cs="Times New Roman"/>
          <w:sz w:val="24"/>
          <w:szCs w:val="24"/>
          <w:lang w:val="sr-Cyrl-RS"/>
        </w:rPr>
        <w:t>хмеља и ружаˮ.</w:t>
      </w:r>
    </w:p>
    <w:p w14:paraId="3FBE0E9D" w14:textId="77777777" w:rsidR="002F4E0D" w:rsidRPr="00333D2D" w:rsidRDefault="002F4E0D" w:rsidP="002F4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94376CC" w14:textId="77777777" w:rsidR="002F4E0D" w:rsidRPr="00333D2D" w:rsidRDefault="002F4E0D" w:rsidP="002F4E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333D2D">
        <w:rPr>
          <w:rFonts w:ascii="Times New Roman" w:hAnsi="Times New Roman" w:cs="Times New Roman"/>
          <w:sz w:val="24"/>
          <w:szCs w:val="24"/>
          <w:lang w:val="sr-Cyrl-RS"/>
        </w:rPr>
        <w:t>Члан 2.</w:t>
      </w:r>
    </w:p>
    <w:p w14:paraId="2C31782E" w14:textId="77777777" w:rsidR="002F4E0D" w:rsidRPr="00333D2D" w:rsidRDefault="002F4E0D" w:rsidP="002F4E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3D2D">
        <w:rPr>
          <w:rFonts w:ascii="Times New Roman" w:hAnsi="Times New Roman" w:cs="Times New Roman"/>
          <w:sz w:val="24"/>
          <w:szCs w:val="24"/>
          <w:lang w:val="sr-Cyrl-RS"/>
        </w:rPr>
        <w:t xml:space="preserve">У члану 1. речи: </w:t>
      </w:r>
      <w:r w:rsidRPr="00333D2D">
        <w:rPr>
          <w:rFonts w:ascii="Times New Roman" w:hAnsi="Times New Roman" w:cs="Times New Roman"/>
          <w:sz w:val="24"/>
          <w:szCs w:val="24"/>
          <w:lang w:val="ru-RU"/>
        </w:rPr>
        <w:t>„</w:t>
      </w:r>
      <w:r w:rsidRPr="00333D2D">
        <w:rPr>
          <w:rFonts w:ascii="Times New Roman" w:hAnsi="Times New Roman" w:cs="Times New Roman"/>
          <w:sz w:val="24"/>
          <w:szCs w:val="24"/>
          <w:lang w:val="sr-Cyrl-RS"/>
        </w:rPr>
        <w:t xml:space="preserve">и хмељаˮ замењују се речима: </w:t>
      </w:r>
      <w:r w:rsidRPr="00333D2D">
        <w:rPr>
          <w:rFonts w:ascii="Times New Roman" w:hAnsi="Times New Roman" w:cs="Times New Roman"/>
          <w:sz w:val="24"/>
          <w:szCs w:val="24"/>
          <w:lang w:val="ru-RU"/>
        </w:rPr>
        <w:t>„</w:t>
      </w:r>
      <w:r w:rsidRPr="00333D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3D2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333D2D">
        <w:rPr>
          <w:rFonts w:ascii="Times New Roman" w:hAnsi="Times New Roman" w:cs="Times New Roman"/>
          <w:sz w:val="24"/>
          <w:szCs w:val="24"/>
          <w:lang w:val="sr-Cyrl-RS"/>
        </w:rPr>
        <w:t>хмеља и ружаˮ.</w:t>
      </w:r>
    </w:p>
    <w:p w14:paraId="00DC5129" w14:textId="77777777" w:rsidR="002F4E0D" w:rsidRPr="00333D2D" w:rsidRDefault="002F4E0D" w:rsidP="002F4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F223A35" w14:textId="77777777" w:rsidR="002F4E0D" w:rsidRPr="00333D2D" w:rsidRDefault="002F4E0D" w:rsidP="002F4E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33D2D">
        <w:rPr>
          <w:rFonts w:ascii="Times New Roman" w:hAnsi="Times New Roman" w:cs="Times New Roman"/>
          <w:sz w:val="24"/>
          <w:szCs w:val="24"/>
          <w:lang w:val="ru-RU"/>
        </w:rPr>
        <w:t>Члан 3.</w:t>
      </w:r>
    </w:p>
    <w:p w14:paraId="7F1FD273" w14:textId="77777777" w:rsidR="002F4E0D" w:rsidRPr="00333D2D" w:rsidRDefault="002F4E0D" w:rsidP="002F4E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3D2D">
        <w:rPr>
          <w:rFonts w:ascii="Times New Roman" w:hAnsi="Times New Roman" w:cs="Times New Roman"/>
          <w:sz w:val="24"/>
          <w:szCs w:val="24"/>
          <w:lang w:val="sr-Cyrl-RS"/>
        </w:rPr>
        <w:t xml:space="preserve">У члану 2. речи: </w:t>
      </w:r>
      <w:r w:rsidRPr="00333D2D">
        <w:rPr>
          <w:rFonts w:ascii="Times New Roman" w:hAnsi="Times New Roman" w:cs="Times New Roman"/>
          <w:sz w:val="24"/>
          <w:szCs w:val="24"/>
          <w:lang w:val="ru-RU"/>
        </w:rPr>
        <w:t>„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Подстицаји за производњу садног материјала и сертификацију и клонску селекцију воћака, винове лозе </w:t>
      </w:r>
      <w:r w:rsidRPr="00333D2D">
        <w:rPr>
          <w:rFonts w:ascii="Times New Roman" w:hAnsi="Times New Roman" w:cs="Times New Roman"/>
          <w:sz w:val="24"/>
          <w:szCs w:val="24"/>
          <w:lang w:val="sr-Cyrl-RS"/>
        </w:rPr>
        <w:t>и хмеља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обухватају:</w:t>
      </w:r>
      <w:r w:rsidRPr="00333D2D">
        <w:rPr>
          <w:rFonts w:ascii="Times New Roman" w:hAnsi="Times New Roman" w:cs="Times New Roman"/>
          <w:sz w:val="24"/>
          <w:szCs w:val="24"/>
          <w:lang w:val="sr-Cyrl-RS"/>
        </w:rPr>
        <w:t xml:space="preserve">ˮ замењују се речима: </w:t>
      </w:r>
      <w:r w:rsidRPr="00333D2D">
        <w:rPr>
          <w:rFonts w:ascii="Times New Roman" w:hAnsi="Times New Roman" w:cs="Times New Roman"/>
          <w:sz w:val="24"/>
          <w:szCs w:val="24"/>
          <w:lang w:val="ru-RU"/>
        </w:rPr>
        <w:t>„</w:t>
      </w:r>
      <w:r>
        <w:rPr>
          <w:rFonts w:ascii="Times New Roman" w:hAnsi="Times New Roman" w:cs="Times New Roman"/>
          <w:sz w:val="24"/>
          <w:szCs w:val="24"/>
          <w:lang w:val="ru-RU"/>
        </w:rPr>
        <w:t>Подстицаји за производњу садног материјала и сертификацију и клонску селекцију воћака, винове лозе</w:t>
      </w:r>
      <w:r w:rsidRPr="00333D2D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33D2D">
        <w:rPr>
          <w:rFonts w:ascii="Times New Roman" w:hAnsi="Times New Roman" w:cs="Times New Roman"/>
          <w:sz w:val="24"/>
          <w:szCs w:val="24"/>
          <w:lang w:val="sr-Cyrl-RS"/>
        </w:rPr>
        <w:t>хмеља и ружа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обухватају:</w:t>
      </w:r>
      <w:r w:rsidRPr="00333D2D">
        <w:rPr>
          <w:rFonts w:ascii="Times New Roman" w:hAnsi="Times New Roman" w:cs="Times New Roman"/>
          <w:sz w:val="24"/>
          <w:szCs w:val="24"/>
          <w:lang w:val="sr-Cyrl-RS"/>
        </w:rPr>
        <w:t>ˮ.</w:t>
      </w:r>
    </w:p>
    <w:p w14:paraId="02D99143" w14:textId="77777777" w:rsidR="002F4E0D" w:rsidRPr="00333D2D" w:rsidRDefault="002F4E0D" w:rsidP="002F4E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3D2D">
        <w:rPr>
          <w:rFonts w:ascii="Times New Roman" w:hAnsi="Times New Roman" w:cs="Times New Roman"/>
          <w:sz w:val="24"/>
          <w:szCs w:val="24"/>
          <w:lang w:val="sr-Cyrl-RS"/>
        </w:rPr>
        <w:t>Тачка 2) мења се и гласи:</w:t>
      </w:r>
    </w:p>
    <w:p w14:paraId="6FA65C6D" w14:textId="77777777" w:rsidR="002F4E0D" w:rsidRPr="00333D2D" w:rsidRDefault="002F4E0D" w:rsidP="002F4E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3D2D">
        <w:rPr>
          <w:rFonts w:ascii="Times New Roman" w:hAnsi="Times New Roman" w:cs="Times New Roman"/>
          <w:sz w:val="24"/>
          <w:szCs w:val="24"/>
          <w:lang w:val="ru-RU"/>
        </w:rPr>
        <w:t>„2) подстицаје за произведене саднице воћака, винове лозе, хмеља и ружа, и то у износу до 700.000 динара по кориснику (у даљем тексту: подстицаји за произведене саднице);ˮ</w:t>
      </w:r>
      <w:r w:rsidRPr="00333D2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333D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C34BE6E" w14:textId="77777777" w:rsidR="002F4E0D" w:rsidRPr="00333D2D" w:rsidRDefault="002F4E0D" w:rsidP="002F4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E7A640A" w14:textId="77777777" w:rsidR="002F4E0D" w:rsidRPr="00333D2D" w:rsidRDefault="002F4E0D" w:rsidP="002F4E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333D2D">
        <w:rPr>
          <w:rFonts w:ascii="Times New Roman" w:hAnsi="Times New Roman" w:cs="Times New Roman"/>
          <w:sz w:val="24"/>
          <w:szCs w:val="24"/>
          <w:lang w:val="sr-Cyrl-RS"/>
        </w:rPr>
        <w:t>Члан 4.</w:t>
      </w:r>
    </w:p>
    <w:p w14:paraId="685CCAEB" w14:textId="77777777" w:rsidR="002F4E0D" w:rsidRPr="00333D2D" w:rsidRDefault="002F4E0D" w:rsidP="002F4E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3D2D">
        <w:rPr>
          <w:rFonts w:ascii="Times New Roman" w:hAnsi="Times New Roman" w:cs="Times New Roman"/>
          <w:sz w:val="24"/>
          <w:szCs w:val="24"/>
          <w:lang w:val="sr-Cyrl-RS"/>
        </w:rPr>
        <w:t>У члану 11. тачка 2) после речи: „</w:t>
      </w:r>
      <w:r w:rsidRPr="00333D2D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>законом којим се уређује производња садног материјала</w:t>
      </w:r>
      <w:r w:rsidRPr="00333D2D">
        <w:rPr>
          <w:rFonts w:ascii="Times New Roman" w:hAnsi="Times New Roman" w:cs="Times New Roman"/>
          <w:sz w:val="24"/>
          <w:szCs w:val="24"/>
          <w:lang w:val="sr-Cyrl-RS"/>
        </w:rPr>
        <w:t>ˮ додају се запета и речи: „осим за производњу садница ружаˮ.</w:t>
      </w:r>
    </w:p>
    <w:p w14:paraId="4AE179CE" w14:textId="77777777" w:rsidR="002F4E0D" w:rsidRPr="00333D2D" w:rsidRDefault="002F4E0D" w:rsidP="002F4E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3D2D">
        <w:rPr>
          <w:rFonts w:ascii="Times New Roman" w:hAnsi="Times New Roman" w:cs="Times New Roman"/>
          <w:sz w:val="24"/>
          <w:szCs w:val="24"/>
          <w:lang w:val="sr-Cyrl-RS"/>
        </w:rPr>
        <w:t>У ставу 2. после речи: „</w:t>
      </w:r>
      <w:r w:rsidRPr="00333D2D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>издат сертификат</w:t>
      </w:r>
      <w:r w:rsidRPr="00333D2D">
        <w:rPr>
          <w:rFonts w:ascii="Times New Roman" w:hAnsi="Times New Roman" w:cs="Times New Roman"/>
          <w:sz w:val="24"/>
          <w:szCs w:val="24"/>
          <w:lang w:val="sr-Cyrl-RS"/>
        </w:rPr>
        <w:t xml:space="preserve">ˮ додају се запета и речи: „односно за произведене саднице ружа за које је издато </w:t>
      </w:r>
      <w:r w:rsidRPr="00333D2D">
        <w:rPr>
          <w:rFonts w:ascii="Times New Roman" w:eastAsia="Times New Roman" w:hAnsi="Times New Roman" w:cs="Times New Roman"/>
          <w:sz w:val="24"/>
          <w:szCs w:val="24"/>
          <w:lang w:val="ru-RU"/>
        </w:rPr>
        <w:t>уверењ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33D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 чистоти сорте садног материјала ружа</w:t>
      </w:r>
      <w:r w:rsidRPr="00333D2D">
        <w:rPr>
          <w:rFonts w:ascii="Times New Roman" w:hAnsi="Times New Roman" w:cs="Times New Roman"/>
          <w:sz w:val="24"/>
          <w:szCs w:val="24"/>
          <w:lang w:val="sr-Cyrl-RS"/>
        </w:rPr>
        <w:t>ˮ.</w:t>
      </w:r>
    </w:p>
    <w:p w14:paraId="470AA4E9" w14:textId="77777777" w:rsidR="002F4E0D" w:rsidRPr="00333D2D" w:rsidRDefault="002F4E0D" w:rsidP="002F4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E6546A6" w14:textId="77777777" w:rsidR="002F4E0D" w:rsidRPr="00333D2D" w:rsidRDefault="002F4E0D" w:rsidP="002F4E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333D2D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333D2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E543D80" w14:textId="77777777" w:rsidR="002F4E0D" w:rsidRPr="00333D2D" w:rsidRDefault="002F4E0D" w:rsidP="002F4E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3D2D">
        <w:rPr>
          <w:rFonts w:ascii="Times New Roman" w:hAnsi="Times New Roman" w:cs="Times New Roman"/>
          <w:sz w:val="24"/>
          <w:szCs w:val="24"/>
          <w:lang w:val="sr-Cyrl-RS"/>
        </w:rPr>
        <w:t>У члану 13. тачка в) подтачк</w:t>
      </w:r>
      <w:r w:rsidRPr="00333D2D">
        <w:rPr>
          <w:rFonts w:ascii="Times New Roman" w:hAnsi="Times New Roman" w:cs="Times New Roman"/>
          <w:sz w:val="24"/>
          <w:szCs w:val="24"/>
        </w:rPr>
        <w:t>a</w:t>
      </w:r>
      <w:r w:rsidRPr="00333D2D">
        <w:rPr>
          <w:rFonts w:ascii="Times New Roman" w:hAnsi="Times New Roman" w:cs="Times New Roman"/>
          <w:sz w:val="24"/>
          <w:szCs w:val="24"/>
          <w:lang w:val="sr-Cyrl-RS"/>
        </w:rPr>
        <w:t xml:space="preserve"> 9) тачка на крају замењује се тачком и запетом.</w:t>
      </w:r>
    </w:p>
    <w:p w14:paraId="50C82041" w14:textId="77777777" w:rsidR="002F4E0D" w:rsidRPr="00333D2D" w:rsidRDefault="002F4E0D" w:rsidP="002F4E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3D2D">
        <w:rPr>
          <w:rFonts w:ascii="Times New Roman" w:hAnsi="Times New Roman" w:cs="Times New Roman"/>
          <w:sz w:val="24"/>
          <w:szCs w:val="24"/>
          <w:lang w:val="sr-Cyrl-RS"/>
        </w:rPr>
        <w:t>После подтачке 9) додаје се тачка г), која гласи:</w:t>
      </w:r>
    </w:p>
    <w:p w14:paraId="288A45C4" w14:textId="77777777" w:rsidR="002F4E0D" w:rsidRPr="00333D2D" w:rsidRDefault="002F4E0D" w:rsidP="002F4E0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33D2D">
        <w:rPr>
          <w:rFonts w:ascii="Times New Roman" w:hAnsi="Times New Roman" w:cs="Times New Roman"/>
          <w:sz w:val="24"/>
          <w:szCs w:val="24"/>
          <w:lang w:val="ru-RU"/>
        </w:rPr>
        <w:t>„</w:t>
      </w:r>
      <w:r w:rsidRPr="00333D2D">
        <w:rPr>
          <w:rFonts w:ascii="Times New Roman" w:hAnsi="Times New Roman" w:cs="Times New Roman"/>
          <w:sz w:val="24"/>
          <w:szCs w:val="24"/>
          <w:lang w:val="sr-Cyrl-RS"/>
        </w:rPr>
        <w:t>г)</w:t>
      </w:r>
      <w:r w:rsidRPr="00333D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саднице ружа остварује се право на подстицаје у износу од 10 дин</w:t>
      </w:r>
      <w:r w:rsidRPr="00333D2D">
        <w:rPr>
          <w:rFonts w:ascii="Times New Roman" w:eastAsia="Times New Roman" w:hAnsi="Times New Roman" w:cs="Times New Roman"/>
          <w:sz w:val="24"/>
          <w:szCs w:val="24"/>
          <w:lang w:val="sr-Cyrl-RS"/>
        </w:rPr>
        <w:t>ара по саднициˮ.</w:t>
      </w:r>
    </w:p>
    <w:p w14:paraId="5BA3361C" w14:textId="77777777" w:rsidR="002F4E0D" w:rsidRPr="00333D2D" w:rsidRDefault="002F4E0D" w:rsidP="002F4E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F5FBC12" w14:textId="77777777" w:rsidR="002F4E0D" w:rsidRPr="00333D2D" w:rsidRDefault="002F4E0D" w:rsidP="002F4E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333D2D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Члан 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333D2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6BEC798" w14:textId="77777777" w:rsidR="002F4E0D" w:rsidRPr="00333D2D" w:rsidRDefault="002F4E0D" w:rsidP="002F4E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3D2D">
        <w:rPr>
          <w:rFonts w:ascii="Times New Roman" w:hAnsi="Times New Roman" w:cs="Times New Roman"/>
          <w:sz w:val="24"/>
          <w:szCs w:val="24"/>
          <w:lang w:val="sr-Cyrl-RS"/>
        </w:rPr>
        <w:t xml:space="preserve">У члану 15. став 1. речи: </w:t>
      </w:r>
      <w:r w:rsidRPr="00333D2D">
        <w:rPr>
          <w:rFonts w:ascii="Times New Roman" w:hAnsi="Times New Roman" w:cs="Times New Roman"/>
          <w:sz w:val="24"/>
          <w:szCs w:val="24"/>
          <w:lang w:val="ru-RU"/>
        </w:rPr>
        <w:t>„</w:t>
      </w:r>
      <w:r w:rsidRPr="00333D2D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>воћака, винове лозе и хмеља</w:t>
      </w:r>
      <w:r w:rsidRPr="00333D2D">
        <w:rPr>
          <w:rFonts w:ascii="Times New Roman" w:hAnsi="Times New Roman" w:cs="Times New Roman"/>
          <w:sz w:val="24"/>
          <w:szCs w:val="24"/>
          <w:lang w:val="sr-Cyrl-RS"/>
        </w:rPr>
        <w:t>ˮ бришу се.</w:t>
      </w:r>
    </w:p>
    <w:p w14:paraId="4FFBEFE1" w14:textId="77777777" w:rsidR="002F4E0D" w:rsidRPr="00333D2D" w:rsidRDefault="002F4E0D" w:rsidP="002F4E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3D2D">
        <w:rPr>
          <w:rFonts w:ascii="Times New Roman" w:hAnsi="Times New Roman" w:cs="Times New Roman"/>
          <w:sz w:val="24"/>
          <w:szCs w:val="24"/>
          <w:lang w:val="sr-Cyrl-RS"/>
        </w:rPr>
        <w:t>Став 3. мења се и гласи:</w:t>
      </w:r>
    </w:p>
    <w:p w14:paraId="0F2E6687" w14:textId="77777777" w:rsidR="002F4E0D" w:rsidRPr="00333D2D" w:rsidRDefault="002F4E0D" w:rsidP="002F4E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3D2D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Pr="00333D2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Подносилац захтева за остваривање права на подстицаје за произведене саднице може поднети само један захтев по истом јавном позиву, с тим да се захтев за произведене саднице </w:t>
      </w:r>
      <w:r w:rsidRPr="00333D2D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>воћака, винове лозе и хмеља</w:t>
      </w:r>
      <w:r w:rsidRPr="00333D2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подноси за саднице различите по категоријама, врстама, сортама или клоновима уписан</w:t>
      </w:r>
      <w:r w:rsidRPr="00333D2D">
        <w:rPr>
          <w:rFonts w:ascii="Times New Roman" w:eastAsia="Calibri" w:hAnsi="Times New Roman" w:cs="Times New Roman"/>
          <w:sz w:val="24"/>
          <w:szCs w:val="24"/>
        </w:rPr>
        <w:t>e</w:t>
      </w:r>
      <w:r w:rsidRPr="00333D2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 Регистар сорти пољопривредног биља, у складу са законом којим се уређује признавање сорти пољопривредног биља.</w:t>
      </w:r>
      <w:r w:rsidRPr="00333D2D">
        <w:rPr>
          <w:rFonts w:ascii="Times New Roman" w:hAnsi="Times New Roman" w:cs="Times New Roman"/>
          <w:sz w:val="24"/>
          <w:szCs w:val="24"/>
          <w:lang w:val="sr-Cyrl-RS"/>
        </w:rPr>
        <w:t>ˮ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2201014" w14:textId="77777777" w:rsidR="002F4E0D" w:rsidRPr="00333D2D" w:rsidRDefault="002F4E0D" w:rsidP="002F4E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3158A3C" w14:textId="77777777" w:rsidR="002F4E0D" w:rsidRPr="00333D2D" w:rsidRDefault="002F4E0D" w:rsidP="002F4E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33D2D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333D2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C64F7C5" w14:textId="77777777" w:rsidR="002F4E0D" w:rsidRPr="00333D2D" w:rsidRDefault="002F4E0D" w:rsidP="002F4E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3D2D">
        <w:rPr>
          <w:rFonts w:ascii="Times New Roman" w:hAnsi="Times New Roman" w:cs="Times New Roman"/>
          <w:sz w:val="24"/>
          <w:szCs w:val="24"/>
          <w:lang w:val="sr-Cyrl-RS"/>
        </w:rPr>
        <w:t>Члан 16. мења се и гласи:</w:t>
      </w:r>
    </w:p>
    <w:p w14:paraId="1881EE20" w14:textId="77777777" w:rsidR="002F4E0D" w:rsidRDefault="002F4E0D" w:rsidP="002F4E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333D2D">
        <w:rPr>
          <w:rFonts w:ascii="Times New Roman" w:hAnsi="Times New Roman" w:cs="Times New Roman"/>
          <w:sz w:val="24"/>
          <w:szCs w:val="24"/>
          <w:lang w:val="sr-Cyrl-RS"/>
        </w:rPr>
        <w:t>„Члан 16.</w:t>
      </w:r>
    </w:p>
    <w:p w14:paraId="4B9905E2" w14:textId="77777777" w:rsidR="002F4E0D" w:rsidRPr="00333D2D" w:rsidRDefault="002F4E0D" w:rsidP="002F4E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3D2D">
        <w:rPr>
          <w:rFonts w:ascii="Times New Roman" w:hAnsi="Times New Roman" w:cs="Times New Roman"/>
          <w:sz w:val="24"/>
          <w:szCs w:val="24"/>
          <w:lang w:val="sr-Cyrl-RS"/>
        </w:rPr>
        <w:t>Уз захтев за остваривање права на подстицаје за произведене саднице воћака, винове лозе и хмеља доставља се копија:</w:t>
      </w:r>
    </w:p>
    <w:p w14:paraId="48839B26" w14:textId="77777777" w:rsidR="002F4E0D" w:rsidRPr="00333D2D" w:rsidRDefault="002F4E0D" w:rsidP="002F4E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3D2D">
        <w:rPr>
          <w:rFonts w:ascii="Times New Roman" w:hAnsi="Times New Roman" w:cs="Times New Roman"/>
          <w:sz w:val="24"/>
          <w:szCs w:val="24"/>
          <w:lang w:val="sr-Cyrl-RS"/>
        </w:rPr>
        <w:t>1) сертификата о производњи садног материјала воћака, винове лозе и хмеља издат/и у складу у складу са законом којим се уређује садни материјал воћака, винове лозе и хмеља;</w:t>
      </w:r>
    </w:p>
    <w:p w14:paraId="7BE3D7CB" w14:textId="77777777" w:rsidR="002F4E0D" w:rsidRPr="00333D2D" w:rsidRDefault="002F4E0D" w:rsidP="002F4E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3D2D">
        <w:rPr>
          <w:rFonts w:ascii="Times New Roman" w:hAnsi="Times New Roman" w:cs="Times New Roman"/>
          <w:sz w:val="24"/>
          <w:szCs w:val="24"/>
          <w:lang w:val="sr-Cyrl-RS"/>
        </w:rPr>
        <w:t>2) решења о упису у Регистар произвођача садног материјала воћака, винове лозе и хмеља.</w:t>
      </w:r>
    </w:p>
    <w:p w14:paraId="6EDA8286" w14:textId="77777777" w:rsidR="002F4E0D" w:rsidRPr="00333D2D" w:rsidRDefault="002F4E0D" w:rsidP="002F4E0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3D2D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Pr="00333D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 захтев за остваривање права на подстицаје за произведене саднице ружа доставља се копија: </w:t>
      </w:r>
    </w:p>
    <w:p w14:paraId="4FCE5194" w14:textId="77777777" w:rsidR="002F4E0D" w:rsidRPr="00333D2D" w:rsidRDefault="002F4E0D" w:rsidP="002F4E0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3D2D">
        <w:rPr>
          <w:rFonts w:ascii="Times New Roman" w:eastAsia="Times New Roman" w:hAnsi="Times New Roman" w:cs="Times New Roman"/>
          <w:sz w:val="24"/>
          <w:szCs w:val="24"/>
          <w:lang w:val="ru-RU"/>
        </w:rPr>
        <w:t>1) решења о испуњености услова за производњу садног материјала ружа;</w:t>
      </w:r>
    </w:p>
    <w:p w14:paraId="391C8131" w14:textId="77777777" w:rsidR="002F4E0D" w:rsidRPr="00333D2D" w:rsidRDefault="002F4E0D" w:rsidP="002F4E0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3D2D">
        <w:rPr>
          <w:rFonts w:ascii="Times New Roman" w:eastAsia="Times New Roman" w:hAnsi="Times New Roman" w:cs="Times New Roman"/>
          <w:sz w:val="24"/>
          <w:szCs w:val="24"/>
          <w:lang w:val="ru-RU"/>
        </w:rPr>
        <w:t>2) уверења о чистоти сорте садног материјала ружа.</w:t>
      </w:r>
    </w:p>
    <w:p w14:paraId="15951A42" w14:textId="77777777" w:rsidR="002F4E0D" w:rsidRDefault="002F4E0D" w:rsidP="002F4E0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3D2D">
        <w:rPr>
          <w:rFonts w:ascii="Times New Roman" w:eastAsia="Times New Roman" w:hAnsi="Times New Roman" w:cs="Times New Roman"/>
          <w:sz w:val="24"/>
          <w:szCs w:val="24"/>
          <w:lang w:val="ru-RU"/>
        </w:rPr>
        <w:t>Ако подносилац захтева за одобравање права на подстицаје не достави потребну документацију из ст. 1. и 2. овог члана, Управа по службеној дужности од надлежних органа прибавља податке о којима се води службена евиденција у складу са законом који уређује општи управни поступак.ˮ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141D0735" w14:textId="77777777" w:rsidR="002F4E0D" w:rsidRPr="00333D2D" w:rsidRDefault="002F4E0D" w:rsidP="002F4E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8AA3CB1" w14:textId="77777777" w:rsidR="002F4E0D" w:rsidRPr="00333D2D" w:rsidRDefault="002F4E0D" w:rsidP="002F4E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333D2D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333D2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5E7343B" w14:textId="77777777" w:rsidR="002F4E0D" w:rsidRDefault="002F4E0D" w:rsidP="002F4E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3D2D">
        <w:rPr>
          <w:rFonts w:ascii="Times New Roman" w:hAnsi="Times New Roman" w:cs="Times New Roman"/>
          <w:sz w:val="24"/>
          <w:szCs w:val="24"/>
          <w:lang w:val="sr-Cyrl-RS"/>
        </w:rPr>
        <w:t xml:space="preserve">У члану </w:t>
      </w:r>
      <w:r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333D2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став 1. </w:t>
      </w:r>
      <w:r w:rsidRPr="00333D2D">
        <w:rPr>
          <w:rFonts w:ascii="Times New Roman" w:hAnsi="Times New Roman" w:cs="Times New Roman"/>
          <w:sz w:val="24"/>
          <w:szCs w:val="24"/>
          <w:lang w:val="sr-Cyrl-RS"/>
        </w:rPr>
        <w:t xml:space="preserve">речи: </w:t>
      </w:r>
      <w:r w:rsidRPr="00333D2D">
        <w:rPr>
          <w:rFonts w:ascii="Times New Roman" w:hAnsi="Times New Roman" w:cs="Times New Roman"/>
          <w:sz w:val="24"/>
          <w:szCs w:val="24"/>
          <w:lang w:val="ru-RU"/>
        </w:rPr>
        <w:t>„</w:t>
      </w:r>
      <w:r w:rsidRPr="00333D2D">
        <w:rPr>
          <w:rFonts w:ascii="Times New Roman" w:hAnsi="Times New Roman" w:cs="Times New Roman"/>
          <w:sz w:val="24"/>
          <w:szCs w:val="24"/>
          <w:lang w:val="sr-Cyrl-RS"/>
        </w:rPr>
        <w:t xml:space="preserve">и хмељаˮ замењују се речима: </w:t>
      </w:r>
      <w:r w:rsidRPr="00333D2D">
        <w:rPr>
          <w:rFonts w:ascii="Times New Roman" w:hAnsi="Times New Roman" w:cs="Times New Roman"/>
          <w:sz w:val="24"/>
          <w:szCs w:val="24"/>
          <w:lang w:val="ru-RU"/>
        </w:rPr>
        <w:t>„</w:t>
      </w:r>
      <w:r w:rsidRPr="00333D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3D2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333D2D">
        <w:rPr>
          <w:rFonts w:ascii="Times New Roman" w:hAnsi="Times New Roman" w:cs="Times New Roman"/>
          <w:sz w:val="24"/>
          <w:szCs w:val="24"/>
          <w:lang w:val="sr-Cyrl-RS"/>
        </w:rPr>
        <w:t>хмеља и ружаˮ.</w:t>
      </w:r>
    </w:p>
    <w:p w14:paraId="41CBA4C8" w14:textId="77777777" w:rsidR="002F4E0D" w:rsidRPr="00333D2D" w:rsidRDefault="002F4E0D" w:rsidP="002F4E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C7D757B" w14:textId="77777777" w:rsidR="002F4E0D" w:rsidRPr="00333D2D" w:rsidRDefault="002F4E0D" w:rsidP="002F4E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3D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Члан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9</w:t>
      </w:r>
      <w:r w:rsidRPr="00333D2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3410CDF2" w14:textId="77777777" w:rsidR="002F4E0D" w:rsidRPr="00333D2D" w:rsidRDefault="002F4E0D" w:rsidP="002F4E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3D2D">
        <w:rPr>
          <w:rFonts w:ascii="Times New Roman" w:hAnsi="Times New Roman" w:cs="Times New Roman"/>
          <w:sz w:val="24"/>
          <w:szCs w:val="24"/>
          <w:lang w:val="ru-RU"/>
        </w:rPr>
        <w:t>Овај правилник ступа на снагу осмог дана од дана објављивања у „Службеном гласнику Републике Србије”.</w:t>
      </w:r>
    </w:p>
    <w:p w14:paraId="03B983BA" w14:textId="77777777" w:rsidR="002F4E0D" w:rsidRPr="00333D2D" w:rsidRDefault="002F4E0D" w:rsidP="002F4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EFF1CA1" w14:textId="77777777" w:rsidR="002F4E0D" w:rsidRPr="00333D2D" w:rsidRDefault="002F4E0D" w:rsidP="002F4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BFA572F" w14:textId="77777777" w:rsidR="002F4E0D" w:rsidRPr="00333D2D" w:rsidRDefault="002F4E0D" w:rsidP="002F4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079" w:type="dxa"/>
        <w:jc w:val="center"/>
        <w:tblLook w:val="01E0" w:firstRow="1" w:lastRow="1" w:firstColumn="1" w:lastColumn="1" w:noHBand="0" w:noVBand="0"/>
      </w:tblPr>
      <w:tblGrid>
        <w:gridCol w:w="5126"/>
        <w:gridCol w:w="3953"/>
      </w:tblGrid>
      <w:tr w:rsidR="002F4E0D" w:rsidRPr="00333D2D" w14:paraId="2BE0497D" w14:textId="77777777" w:rsidTr="00002FCC">
        <w:trPr>
          <w:jc w:val="center"/>
        </w:trPr>
        <w:tc>
          <w:tcPr>
            <w:tcW w:w="5126" w:type="dxa"/>
          </w:tcPr>
          <w:p w14:paraId="6DEF61F0" w14:textId="77777777" w:rsidR="002F4E0D" w:rsidRPr="00333D2D" w:rsidRDefault="002F4E0D" w:rsidP="00002FCC">
            <w:pPr>
              <w:tabs>
                <w:tab w:val="left" w:pos="1440"/>
                <w:tab w:val="left" w:pos="57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33D2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Број: 110-00-</w:t>
            </w:r>
            <w:r w:rsidRPr="00333D2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  <w:r w:rsidRPr="00333D2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/2023-09</w:t>
            </w:r>
          </w:p>
        </w:tc>
        <w:tc>
          <w:tcPr>
            <w:tcW w:w="3953" w:type="dxa"/>
          </w:tcPr>
          <w:p w14:paraId="138D396A" w14:textId="77777777" w:rsidR="002F4E0D" w:rsidRPr="00333D2D" w:rsidRDefault="002F4E0D" w:rsidP="00002FCC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33D2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МИНИСТАР</w:t>
            </w:r>
          </w:p>
        </w:tc>
      </w:tr>
      <w:tr w:rsidR="002F4E0D" w:rsidRPr="00333D2D" w14:paraId="47E14E77" w14:textId="77777777" w:rsidTr="00002FCC">
        <w:trPr>
          <w:jc w:val="center"/>
        </w:trPr>
        <w:tc>
          <w:tcPr>
            <w:tcW w:w="5126" w:type="dxa"/>
          </w:tcPr>
          <w:p w14:paraId="566FF9CE" w14:textId="77777777" w:rsidR="002F4E0D" w:rsidRPr="00333D2D" w:rsidRDefault="002F4E0D" w:rsidP="00002FCC">
            <w:pPr>
              <w:tabs>
                <w:tab w:val="left" w:pos="1440"/>
                <w:tab w:val="left" w:pos="57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33D2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У Београду,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29</w:t>
            </w:r>
            <w:r w:rsidRPr="00333D2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 маја 2023. године</w:t>
            </w:r>
          </w:p>
        </w:tc>
        <w:tc>
          <w:tcPr>
            <w:tcW w:w="3953" w:type="dxa"/>
          </w:tcPr>
          <w:p w14:paraId="20CF32EC" w14:textId="77777777" w:rsidR="002F4E0D" w:rsidRPr="00333D2D" w:rsidRDefault="002F4E0D" w:rsidP="00002FCC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F4E0D" w:rsidRPr="00333D2D" w14:paraId="58F417C4" w14:textId="77777777" w:rsidTr="00002FCC">
        <w:trPr>
          <w:jc w:val="center"/>
        </w:trPr>
        <w:tc>
          <w:tcPr>
            <w:tcW w:w="5126" w:type="dxa"/>
          </w:tcPr>
          <w:p w14:paraId="298C170E" w14:textId="77777777" w:rsidR="002F4E0D" w:rsidRPr="00333D2D" w:rsidRDefault="002F4E0D" w:rsidP="00002FCC">
            <w:pPr>
              <w:tabs>
                <w:tab w:val="left" w:pos="1440"/>
                <w:tab w:val="left" w:pos="57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953" w:type="dxa"/>
          </w:tcPr>
          <w:p w14:paraId="7E5D362B" w14:textId="77777777" w:rsidR="002F4E0D" w:rsidRPr="00333D2D" w:rsidRDefault="002F4E0D" w:rsidP="00002FCC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33D2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Јелена Танасковић</w:t>
            </w:r>
          </w:p>
        </w:tc>
      </w:tr>
      <w:tr w:rsidR="002F4E0D" w:rsidRPr="00333D2D" w14:paraId="7A17021A" w14:textId="77777777" w:rsidTr="00002FCC">
        <w:trPr>
          <w:jc w:val="center"/>
        </w:trPr>
        <w:tc>
          <w:tcPr>
            <w:tcW w:w="5126" w:type="dxa"/>
          </w:tcPr>
          <w:p w14:paraId="274095B1" w14:textId="77777777" w:rsidR="002F4E0D" w:rsidRPr="00333D2D" w:rsidRDefault="002F4E0D" w:rsidP="00002FCC">
            <w:pPr>
              <w:tabs>
                <w:tab w:val="left" w:pos="1440"/>
                <w:tab w:val="left" w:pos="57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953" w:type="dxa"/>
          </w:tcPr>
          <w:p w14:paraId="73BB78D2" w14:textId="77777777" w:rsidR="002F4E0D" w:rsidRPr="00333D2D" w:rsidRDefault="002F4E0D" w:rsidP="00002FCC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5FB89C59" w14:textId="77777777" w:rsidR="002F4E0D" w:rsidRPr="00333D2D" w:rsidRDefault="002F4E0D" w:rsidP="009845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2F4E0D" w:rsidRPr="00333D2D" w:rsidSect="00B9728B">
      <w:headerReference w:type="even" r:id="rId7"/>
      <w:headerReference w:type="default" r:id="rId8"/>
      <w:pgSz w:w="11906" w:h="16838" w:code="9"/>
      <w:pgMar w:top="1440" w:right="1797" w:bottom="1440" w:left="1797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A95AF9" w14:textId="77777777" w:rsidR="005B347E" w:rsidRDefault="005B347E">
      <w:pPr>
        <w:spacing w:after="0" w:line="240" w:lineRule="auto"/>
      </w:pPr>
      <w:r>
        <w:separator/>
      </w:r>
    </w:p>
  </w:endnote>
  <w:endnote w:type="continuationSeparator" w:id="0">
    <w:p w14:paraId="082B8CFF" w14:textId="77777777" w:rsidR="005B347E" w:rsidRDefault="005B3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838F0A" w14:textId="77777777" w:rsidR="005B347E" w:rsidRDefault="005B347E">
      <w:pPr>
        <w:spacing w:after="0" w:line="240" w:lineRule="auto"/>
      </w:pPr>
      <w:r>
        <w:separator/>
      </w:r>
    </w:p>
  </w:footnote>
  <w:footnote w:type="continuationSeparator" w:id="0">
    <w:p w14:paraId="3D90C8D5" w14:textId="77777777" w:rsidR="005B347E" w:rsidRDefault="005B3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EB8F6A" w14:textId="77777777" w:rsidR="00B9728B" w:rsidRDefault="00FF737C" w:rsidP="00B9728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E9B33E" w14:textId="77777777" w:rsidR="00B9728B" w:rsidRDefault="005B34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787111" w14:textId="77777777" w:rsidR="00B9728B" w:rsidRDefault="00FF737C" w:rsidP="00B9728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7259">
      <w:rPr>
        <w:rStyle w:val="PageNumber"/>
        <w:noProof/>
      </w:rPr>
      <w:t>2</w:t>
    </w:r>
    <w:r>
      <w:rPr>
        <w:rStyle w:val="PageNumber"/>
      </w:rPr>
      <w:fldChar w:fldCharType="end"/>
    </w:r>
  </w:p>
  <w:p w14:paraId="72967AE1" w14:textId="77777777" w:rsidR="00B9728B" w:rsidRDefault="005B34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5DF"/>
    <w:rsid w:val="00022593"/>
    <w:rsid w:val="00064004"/>
    <w:rsid w:val="00081AFB"/>
    <w:rsid w:val="000904B2"/>
    <w:rsid w:val="000C79A9"/>
    <w:rsid w:val="001104A3"/>
    <w:rsid w:val="00143D67"/>
    <w:rsid w:val="0015514A"/>
    <w:rsid w:val="001855DB"/>
    <w:rsid w:val="0019725C"/>
    <w:rsid w:val="001A41E8"/>
    <w:rsid w:val="001E5148"/>
    <w:rsid w:val="002031FA"/>
    <w:rsid w:val="00235507"/>
    <w:rsid w:val="00253831"/>
    <w:rsid w:val="0025489D"/>
    <w:rsid w:val="002A3F9E"/>
    <w:rsid w:val="002C28FA"/>
    <w:rsid w:val="002D4940"/>
    <w:rsid w:val="002D5BAE"/>
    <w:rsid w:val="002F4E0D"/>
    <w:rsid w:val="00307BAF"/>
    <w:rsid w:val="00310644"/>
    <w:rsid w:val="00316491"/>
    <w:rsid w:val="00364B32"/>
    <w:rsid w:val="003874F6"/>
    <w:rsid w:val="00394BE4"/>
    <w:rsid w:val="003B609E"/>
    <w:rsid w:val="003D64A1"/>
    <w:rsid w:val="00402138"/>
    <w:rsid w:val="004028BC"/>
    <w:rsid w:val="00432A1B"/>
    <w:rsid w:val="004410EC"/>
    <w:rsid w:val="00452557"/>
    <w:rsid w:val="00490F53"/>
    <w:rsid w:val="004A05E8"/>
    <w:rsid w:val="004A2097"/>
    <w:rsid w:val="00527A2D"/>
    <w:rsid w:val="00562137"/>
    <w:rsid w:val="00585D4B"/>
    <w:rsid w:val="0059792A"/>
    <w:rsid w:val="005A2C18"/>
    <w:rsid w:val="005B347E"/>
    <w:rsid w:val="005E2B0F"/>
    <w:rsid w:val="005F1E34"/>
    <w:rsid w:val="006958E7"/>
    <w:rsid w:val="006A72D4"/>
    <w:rsid w:val="006C7C01"/>
    <w:rsid w:val="006D1AA6"/>
    <w:rsid w:val="006D332E"/>
    <w:rsid w:val="00710763"/>
    <w:rsid w:val="00716C8B"/>
    <w:rsid w:val="00720C8B"/>
    <w:rsid w:val="00727ED6"/>
    <w:rsid w:val="00730904"/>
    <w:rsid w:val="0074652F"/>
    <w:rsid w:val="007B2641"/>
    <w:rsid w:val="007D5EA5"/>
    <w:rsid w:val="007E4523"/>
    <w:rsid w:val="007E7039"/>
    <w:rsid w:val="0080172C"/>
    <w:rsid w:val="0085360C"/>
    <w:rsid w:val="00867259"/>
    <w:rsid w:val="008770BB"/>
    <w:rsid w:val="00880D0B"/>
    <w:rsid w:val="00890710"/>
    <w:rsid w:val="0089739E"/>
    <w:rsid w:val="008A6FDB"/>
    <w:rsid w:val="008C2431"/>
    <w:rsid w:val="008C5029"/>
    <w:rsid w:val="00915AA9"/>
    <w:rsid w:val="00920330"/>
    <w:rsid w:val="00926041"/>
    <w:rsid w:val="00927A4A"/>
    <w:rsid w:val="00960ABF"/>
    <w:rsid w:val="00973D83"/>
    <w:rsid w:val="00984540"/>
    <w:rsid w:val="009A6924"/>
    <w:rsid w:val="009C47D0"/>
    <w:rsid w:val="00A015AD"/>
    <w:rsid w:val="00A412ED"/>
    <w:rsid w:val="00A77174"/>
    <w:rsid w:val="00AC075A"/>
    <w:rsid w:val="00AF2D00"/>
    <w:rsid w:val="00B0202B"/>
    <w:rsid w:val="00B03713"/>
    <w:rsid w:val="00B077B3"/>
    <w:rsid w:val="00B31CD9"/>
    <w:rsid w:val="00B5799F"/>
    <w:rsid w:val="00B65A89"/>
    <w:rsid w:val="00B80BFB"/>
    <w:rsid w:val="00B84878"/>
    <w:rsid w:val="00B9500F"/>
    <w:rsid w:val="00BC408D"/>
    <w:rsid w:val="00BD12A4"/>
    <w:rsid w:val="00BF0590"/>
    <w:rsid w:val="00C45BCB"/>
    <w:rsid w:val="00C51562"/>
    <w:rsid w:val="00C636CD"/>
    <w:rsid w:val="00C653EE"/>
    <w:rsid w:val="00C668F8"/>
    <w:rsid w:val="00C739A3"/>
    <w:rsid w:val="00C9118C"/>
    <w:rsid w:val="00CA369F"/>
    <w:rsid w:val="00CD54E8"/>
    <w:rsid w:val="00D01AE5"/>
    <w:rsid w:val="00D225DF"/>
    <w:rsid w:val="00D626D6"/>
    <w:rsid w:val="00D8254D"/>
    <w:rsid w:val="00D83940"/>
    <w:rsid w:val="00D875E1"/>
    <w:rsid w:val="00D87B91"/>
    <w:rsid w:val="00D905A8"/>
    <w:rsid w:val="00DA2953"/>
    <w:rsid w:val="00DA70CC"/>
    <w:rsid w:val="00DE3596"/>
    <w:rsid w:val="00DF3473"/>
    <w:rsid w:val="00E10522"/>
    <w:rsid w:val="00E35795"/>
    <w:rsid w:val="00E57A80"/>
    <w:rsid w:val="00E63A25"/>
    <w:rsid w:val="00E85652"/>
    <w:rsid w:val="00EA26F2"/>
    <w:rsid w:val="00EB276B"/>
    <w:rsid w:val="00ED250F"/>
    <w:rsid w:val="00EE65D8"/>
    <w:rsid w:val="00EF19C7"/>
    <w:rsid w:val="00F17913"/>
    <w:rsid w:val="00F277FB"/>
    <w:rsid w:val="00F44DC9"/>
    <w:rsid w:val="00F62FDD"/>
    <w:rsid w:val="00F93C47"/>
    <w:rsid w:val="00F942F2"/>
    <w:rsid w:val="00F94CCE"/>
    <w:rsid w:val="00FE0BA9"/>
    <w:rsid w:val="00FE35BD"/>
    <w:rsid w:val="00FE64D6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8315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EA26F2"/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  <w:style w:type="paragraph" w:styleId="NormalWeb">
    <w:name w:val="Normal (Web)"/>
    <w:basedOn w:val="Normal"/>
    <w:uiPriority w:val="99"/>
    <w:semiHidden/>
    <w:unhideWhenUsed/>
    <w:rsid w:val="006A7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Cyrl-RS" w:eastAsia="sr-Cyrl-RS"/>
    </w:rPr>
  </w:style>
  <w:style w:type="paragraph" w:customStyle="1" w:styleId="Char">
    <w:name w:val="Char"/>
    <w:basedOn w:val="Normal"/>
    <w:rsid w:val="00926041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styleId="PageNumber">
    <w:name w:val="page number"/>
    <w:basedOn w:val="DefaultParagraphFont"/>
    <w:rsid w:val="00562137"/>
  </w:style>
  <w:style w:type="paragraph" w:styleId="BalloonText">
    <w:name w:val="Balloon Text"/>
    <w:basedOn w:val="Normal"/>
    <w:link w:val="BalloonTextChar"/>
    <w:uiPriority w:val="99"/>
    <w:semiHidden/>
    <w:unhideWhenUsed/>
    <w:rsid w:val="00562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137"/>
    <w:rPr>
      <w:rFonts w:ascii="Tahoma" w:hAnsi="Tahoma" w:cs="Tahoma"/>
      <w:sz w:val="16"/>
      <w:szCs w:val="16"/>
    </w:rPr>
  </w:style>
  <w:style w:type="paragraph" w:customStyle="1" w:styleId="v2-clan-left-1">
    <w:name w:val="v2-clan-left-1"/>
    <w:basedOn w:val="Normal"/>
    <w:rsid w:val="008A6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Cyrl-RS" w:eastAsia="sr-Cyrl-RS"/>
    </w:rPr>
  </w:style>
  <w:style w:type="paragraph" w:styleId="Footer">
    <w:name w:val="footer"/>
    <w:basedOn w:val="Normal"/>
    <w:link w:val="FooterChar"/>
    <w:uiPriority w:val="99"/>
    <w:unhideWhenUsed/>
    <w:rsid w:val="00EA2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6F2"/>
    <w:rPr>
      <w:rFonts w:ascii="Verdana" w:hAnsi="Verdana" w:cs="Verdan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EA26F2"/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  <w:style w:type="paragraph" w:styleId="NormalWeb">
    <w:name w:val="Normal (Web)"/>
    <w:basedOn w:val="Normal"/>
    <w:uiPriority w:val="99"/>
    <w:semiHidden/>
    <w:unhideWhenUsed/>
    <w:rsid w:val="006A7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Cyrl-RS" w:eastAsia="sr-Cyrl-RS"/>
    </w:rPr>
  </w:style>
  <w:style w:type="paragraph" w:customStyle="1" w:styleId="Char">
    <w:name w:val="Char"/>
    <w:basedOn w:val="Normal"/>
    <w:rsid w:val="00926041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styleId="PageNumber">
    <w:name w:val="page number"/>
    <w:basedOn w:val="DefaultParagraphFont"/>
    <w:rsid w:val="00562137"/>
  </w:style>
  <w:style w:type="paragraph" w:styleId="BalloonText">
    <w:name w:val="Balloon Text"/>
    <w:basedOn w:val="Normal"/>
    <w:link w:val="BalloonTextChar"/>
    <w:uiPriority w:val="99"/>
    <w:semiHidden/>
    <w:unhideWhenUsed/>
    <w:rsid w:val="00562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137"/>
    <w:rPr>
      <w:rFonts w:ascii="Tahoma" w:hAnsi="Tahoma" w:cs="Tahoma"/>
      <w:sz w:val="16"/>
      <w:szCs w:val="16"/>
    </w:rPr>
  </w:style>
  <w:style w:type="paragraph" w:customStyle="1" w:styleId="v2-clan-left-1">
    <w:name w:val="v2-clan-left-1"/>
    <w:basedOn w:val="Normal"/>
    <w:rsid w:val="008A6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Cyrl-RS" w:eastAsia="sr-Cyrl-RS"/>
    </w:rPr>
  </w:style>
  <w:style w:type="paragraph" w:styleId="Footer">
    <w:name w:val="footer"/>
    <w:basedOn w:val="Normal"/>
    <w:link w:val="FooterChar"/>
    <w:uiPriority w:val="99"/>
    <w:unhideWhenUsed/>
    <w:rsid w:val="00EA2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6F2"/>
    <w:rPr>
      <w:rFonts w:ascii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Ruzica</dc:creator>
  <cp:lastModifiedBy>Korisnik</cp:lastModifiedBy>
  <cp:revision>2</cp:revision>
  <cp:lastPrinted>2023-05-29T11:24:00Z</cp:lastPrinted>
  <dcterms:created xsi:type="dcterms:W3CDTF">2023-06-08T08:00:00Z</dcterms:created>
  <dcterms:modified xsi:type="dcterms:W3CDTF">2023-06-08T08:00:00Z</dcterms:modified>
</cp:coreProperties>
</file>